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6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2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1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</w:t>
      </w:r>
      <w:r>
        <w:rPr>
          <w:rFonts w:ascii="Times New Roman" w:eastAsia="Times New Roman" w:hAnsi="Times New Roman" w:cs="Times New Roman"/>
          <w:sz w:val="26"/>
          <w:szCs w:val="26"/>
        </w:rPr>
        <w:t>мени судебного заседания извещалась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8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4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4201</w:t>
      </w:r>
      <w:r>
        <w:rPr>
          <w:rFonts w:ascii="Times New Roman" w:eastAsia="Times New Roman" w:hAnsi="Times New Roman" w:cs="Times New Roman"/>
          <w:sz w:val="26"/>
          <w:szCs w:val="26"/>
        </w:rPr>
        <w:t>059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Style w:val="cat-OrganizationNamegrp-21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19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3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4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5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26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27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</w:t>
      </w:r>
      <w:r>
        <w:rPr>
          <w:rFonts w:ascii="Times New Roman" w:eastAsia="Times New Roman" w:hAnsi="Times New Roman" w:cs="Times New Roman"/>
          <w:sz w:val="26"/>
          <w:szCs w:val="26"/>
        </w:rPr>
        <w:t>79711601230060003140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2703250124156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7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OrganizationNamegrp-21rplc-15">
    <w:name w:val="cat-OrganizationName grp-21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InWordsgrp-18rplc-21">
    <w:name w:val="cat-SumInWords grp-18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5rplc-26">
    <w:name w:val="cat-Date grp-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OrganizationNamegrp-21rplc-31">
    <w:name w:val="cat-OrganizationName grp-2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OrganizationNamegrp-21rplc-33">
    <w:name w:val="cat-OrganizationName grp-21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